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5862" w14:textId="77777777" w:rsidR="00E318EC" w:rsidRDefault="00000000">
      <w:pPr>
        <w:pStyle w:val="Heading1"/>
      </w:pPr>
      <w:r>
        <w:t>SHIV JANI</w:t>
      </w:r>
    </w:p>
    <w:p w14:paraId="324B517D" w14:textId="7EBEC7D5" w:rsidR="00E318EC" w:rsidRDefault="00000000">
      <w:r>
        <w:rPr>
          <w:b/>
        </w:rPr>
        <w:t>India</w:t>
      </w:r>
      <w:r>
        <w:rPr>
          <w:b/>
        </w:rPr>
        <w:br/>
      </w:r>
      <w:r>
        <w:t>Email: shivjani2005@gmail.com</w:t>
      </w:r>
      <w:r>
        <w:br/>
        <w:t>Phone: +91-8160308850</w:t>
      </w:r>
      <w:r>
        <w:br/>
        <w:t>LinkedIn:</w:t>
      </w:r>
      <w:r w:rsidR="00F164B2">
        <w:t xml:space="preserve"> </w:t>
      </w:r>
      <w:hyperlink r:id="rId6">
        <w:proofErr w:type="spellStart"/>
        <w:r w:rsidR="00F164B2">
          <w:rPr>
            <w:color w:val="1155CC"/>
            <w:u w:val="single"/>
          </w:rPr>
          <w:t>Link</w:t>
        </w:r>
        <w:r w:rsidR="00F164B2">
          <w:rPr>
            <w:color w:val="1155CC"/>
            <w:u w:val="single"/>
          </w:rPr>
          <w:t>d</w:t>
        </w:r>
        <w:r w:rsidR="00F164B2">
          <w:rPr>
            <w:color w:val="1155CC"/>
            <w:u w:val="single"/>
          </w:rPr>
          <w:t>in</w:t>
        </w:r>
        <w:proofErr w:type="spellEnd"/>
        <w:r w:rsidR="00F164B2">
          <w:rPr>
            <w:color w:val="1155CC"/>
            <w:u w:val="single"/>
          </w:rPr>
          <w:t xml:space="preserve"> </w:t>
        </w:r>
      </w:hyperlink>
      <w:r>
        <w:br/>
      </w:r>
    </w:p>
    <w:p w14:paraId="0E81F07F" w14:textId="77777777" w:rsidR="00E318EC" w:rsidRDefault="00000000">
      <w:pPr>
        <w:pStyle w:val="Heading2"/>
      </w:pPr>
      <w:r>
        <w:t>PROFESSIONAL SUMMARY</w:t>
      </w:r>
    </w:p>
    <w:p w14:paraId="29F3E193" w14:textId="77777777" w:rsidR="00E318EC" w:rsidRDefault="00000000">
      <w:r>
        <w:t>DevOps and Cloud Computing student with hands-on experience in Linux administration, Git, Docker basics, CI/CD concepts, and cloud fundamentals. Actively preparing for RHCSA and building real projects to understand automation, deployment workflows, and infrastructure fundamentals. Seeking a DevOps Trainee role to gain real-world experience.</w:t>
      </w:r>
    </w:p>
    <w:p w14:paraId="0C21890A" w14:textId="77777777" w:rsidR="00E318EC" w:rsidRDefault="00000000">
      <w:pPr>
        <w:pStyle w:val="Heading2"/>
      </w:pPr>
      <w:r>
        <w:t>TECHNICAL SKILLS</w:t>
      </w:r>
    </w:p>
    <w:p w14:paraId="7D9306CB" w14:textId="77777777" w:rsidR="00E318EC" w:rsidRDefault="00000000">
      <w:pPr>
        <w:pStyle w:val="ListBullet"/>
      </w:pPr>
      <w:r>
        <w:t>Linux (RHEL, CentOS, Ubuntu) – users, permissions, services, logs</w:t>
      </w:r>
    </w:p>
    <w:p w14:paraId="0C788280" w14:textId="77777777" w:rsidR="00E318EC" w:rsidRDefault="00000000">
      <w:pPr>
        <w:pStyle w:val="ListBullet"/>
      </w:pPr>
      <w:r>
        <w:t>Git &amp; GitHub – version control basics</w:t>
      </w:r>
    </w:p>
    <w:p w14:paraId="06331995" w14:textId="77777777" w:rsidR="00E318EC" w:rsidRDefault="00000000">
      <w:pPr>
        <w:pStyle w:val="ListBullet"/>
      </w:pPr>
      <w:r>
        <w:t>Docker – images, containers, Dockerfile (basic)</w:t>
      </w:r>
    </w:p>
    <w:p w14:paraId="71691BA1" w14:textId="77777777" w:rsidR="00E318EC" w:rsidRDefault="00000000">
      <w:pPr>
        <w:pStyle w:val="ListBullet"/>
      </w:pPr>
      <w:r>
        <w:t>CI/CD fundamentals – pipeline concepts, GitHub Actions (basic)</w:t>
      </w:r>
    </w:p>
    <w:p w14:paraId="6855D9A9" w14:textId="77777777" w:rsidR="00E318EC" w:rsidRDefault="00000000">
      <w:pPr>
        <w:pStyle w:val="ListBullet"/>
      </w:pPr>
      <w:r>
        <w:t>Shell scripting – bash basics</w:t>
      </w:r>
    </w:p>
    <w:p w14:paraId="408C1112" w14:textId="77777777" w:rsidR="00E318EC" w:rsidRDefault="00000000">
      <w:pPr>
        <w:pStyle w:val="ListBullet"/>
      </w:pPr>
      <w:r>
        <w:t>Cloud fundamentals – AWS / GCP basics</w:t>
      </w:r>
    </w:p>
    <w:p w14:paraId="5877AFDC" w14:textId="77777777" w:rsidR="00E318EC" w:rsidRDefault="00000000">
      <w:pPr>
        <w:pStyle w:val="ListBullet"/>
      </w:pPr>
      <w:r>
        <w:t>Networking basics – IP, DNS, ports</w:t>
      </w:r>
    </w:p>
    <w:p w14:paraId="02A28057" w14:textId="77777777" w:rsidR="00E318EC" w:rsidRDefault="00000000">
      <w:pPr>
        <w:pStyle w:val="Heading2"/>
      </w:pPr>
      <w:r>
        <w:t>PRACTICAL EXPERIENCE</w:t>
      </w:r>
    </w:p>
    <w:p w14:paraId="2F222EEC" w14:textId="77777777" w:rsidR="00E318EC" w:rsidRDefault="00000000">
      <w:r>
        <w:t>DevOps Learner | Self-Driven Practice</w:t>
      </w:r>
      <w:r>
        <w:br/>
        <w:t>• Practiced Linux system administration aligned with RHCSA objectives</w:t>
      </w:r>
      <w:r>
        <w:br/>
        <w:t>• Managed users, permissions, services, and logs</w:t>
      </w:r>
      <w:r>
        <w:br/>
        <w:t>• Used Git for version control</w:t>
      </w:r>
      <w:r>
        <w:br/>
        <w:t>• Built and ran Docker containers</w:t>
      </w:r>
      <w:r>
        <w:br/>
        <w:t>• Learned CI/CD workflow concepts</w:t>
      </w:r>
      <w:r>
        <w:br/>
        <w:t>• Worked with cloud virtual machines</w:t>
      </w:r>
    </w:p>
    <w:p w14:paraId="4D6ED8BF" w14:textId="77777777" w:rsidR="00E318EC" w:rsidRDefault="00000000">
      <w:pPr>
        <w:pStyle w:val="Heading2"/>
      </w:pPr>
      <w:r>
        <w:t>PROJECTS</w:t>
      </w:r>
    </w:p>
    <w:p w14:paraId="307DED08" w14:textId="77777777" w:rsidR="00E318EC" w:rsidRDefault="00000000">
      <w:r>
        <w:t>Linux Administration Practice – user management, permissions, services</w:t>
      </w:r>
      <w:r>
        <w:br/>
        <w:t>Docker Basics Project – Dockerfile creation, container lifecycle</w:t>
      </w:r>
      <w:r>
        <w:br/>
        <w:t>CI/CD Concept Project – basic pipeline understanding</w:t>
      </w:r>
    </w:p>
    <w:p w14:paraId="69FB16FB" w14:textId="77777777" w:rsidR="00E318EC" w:rsidRDefault="00000000">
      <w:pPr>
        <w:pStyle w:val="Heading2"/>
      </w:pPr>
      <w:r>
        <w:t>EDUCATION</w:t>
      </w:r>
    </w:p>
    <w:p w14:paraId="60AD9B89" w14:textId="77777777" w:rsidR="00E318EC" w:rsidRDefault="00000000">
      <w:r>
        <w:t>B.Sc. IT – Cloud &amp; Web Application Development</w:t>
      </w:r>
      <w:r>
        <w:br/>
        <w:t>Currently Pursuing</w:t>
      </w:r>
    </w:p>
    <w:p w14:paraId="7F34B660" w14:textId="77777777" w:rsidR="00E318EC" w:rsidRDefault="00000000">
      <w:pPr>
        <w:pStyle w:val="Heading2"/>
      </w:pPr>
      <w:r>
        <w:lastRenderedPageBreak/>
        <w:t>CERTIFICATIONS (IN PROGRESS)</w:t>
      </w:r>
    </w:p>
    <w:p w14:paraId="24457863" w14:textId="77777777" w:rsidR="00E318EC" w:rsidRDefault="00000000">
      <w:r>
        <w:t>RHCSA (In Progress)</w:t>
      </w:r>
      <w:r>
        <w:br/>
        <w:t>Linux &amp; DevOps Fundamentals</w:t>
      </w:r>
      <w:r>
        <w:br/>
        <w:t>Cloud Basics (AWS / GCP)</w:t>
      </w:r>
    </w:p>
    <w:sectPr w:rsidR="00E318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657238">
    <w:abstractNumId w:val="8"/>
  </w:num>
  <w:num w:numId="2" w16cid:durableId="1619797041">
    <w:abstractNumId w:val="6"/>
  </w:num>
  <w:num w:numId="3" w16cid:durableId="1511869253">
    <w:abstractNumId w:val="5"/>
  </w:num>
  <w:num w:numId="4" w16cid:durableId="1791120482">
    <w:abstractNumId w:val="4"/>
  </w:num>
  <w:num w:numId="5" w16cid:durableId="587076224">
    <w:abstractNumId w:val="7"/>
  </w:num>
  <w:num w:numId="6" w16cid:durableId="1170102332">
    <w:abstractNumId w:val="3"/>
  </w:num>
  <w:num w:numId="7" w16cid:durableId="1743411831">
    <w:abstractNumId w:val="2"/>
  </w:num>
  <w:num w:numId="8" w16cid:durableId="1758745961">
    <w:abstractNumId w:val="1"/>
  </w:num>
  <w:num w:numId="9" w16cid:durableId="196715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6FEE"/>
    <w:rsid w:val="00B47730"/>
    <w:rsid w:val="00CB0664"/>
    <w:rsid w:val="00E318EC"/>
    <w:rsid w:val="00F164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C756D"/>
  <w14:defaultImageDpi w14:val="300"/>
  <w15:docId w15:val="{86B76DB0-E950-43AE-8013-A0C3A90F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hiv-j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1340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 Jani</cp:lastModifiedBy>
  <cp:revision>2</cp:revision>
  <dcterms:created xsi:type="dcterms:W3CDTF">2013-12-23T23:15:00Z</dcterms:created>
  <dcterms:modified xsi:type="dcterms:W3CDTF">2026-02-14T12:12:00Z</dcterms:modified>
  <cp:category/>
</cp:coreProperties>
</file>